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12" w:rsidRPr="00F333EE" w:rsidRDefault="00FD5A82" w:rsidP="00F333EE">
      <w:pPr>
        <w:tabs>
          <w:tab w:val="left" w:pos="333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33EE">
        <w:rPr>
          <w:rFonts w:ascii="Times New Roman" w:hAnsi="Times New Roman" w:cs="Times New Roman"/>
          <w:b/>
          <w:sz w:val="32"/>
          <w:szCs w:val="32"/>
          <w:u w:val="single"/>
        </w:rPr>
        <w:t>Student Observation Checklist: Abilities and Strengths</w:t>
      </w:r>
    </w:p>
    <w:tbl>
      <w:tblPr>
        <w:tblStyle w:val="TableGrid"/>
        <w:tblW w:w="9900" w:type="dxa"/>
        <w:tblInd w:w="-432" w:type="dxa"/>
        <w:tblLook w:val="04A0"/>
      </w:tblPr>
      <w:tblGrid>
        <w:gridCol w:w="1260"/>
        <w:gridCol w:w="2520"/>
        <w:gridCol w:w="6120"/>
      </w:tblGrid>
      <w:tr w:rsidR="00C87FC4" w:rsidRPr="00F333EE" w:rsidTr="00F333EE">
        <w:tc>
          <w:tcPr>
            <w:tcW w:w="126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b/>
                <w:sz w:val="24"/>
                <w:szCs w:val="24"/>
              </w:rPr>
              <w:t>ABILITY</w:t>
            </w:r>
          </w:p>
        </w:tc>
        <w:tc>
          <w:tcPr>
            <w:tcW w:w="61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b/>
                <w:sz w:val="24"/>
                <w:szCs w:val="24"/>
              </w:rPr>
              <w:t>IDENTIFICATION PARAMETERS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Linguistic Ability</w:t>
            </w:r>
          </w:p>
        </w:tc>
        <w:tc>
          <w:tcPr>
            <w:tcW w:w="6120" w:type="dxa"/>
          </w:tcPr>
          <w:p w:rsidR="00C87FC4" w:rsidRPr="00F333EE" w:rsidRDefault="00C87FC4" w:rsidP="008B3D83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Expresses ideas clearly in speaking or writing</w:t>
            </w:r>
          </w:p>
          <w:p w:rsidR="00C87FC4" w:rsidRPr="00F333EE" w:rsidRDefault="00C87FC4" w:rsidP="008B3D83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Enjoys reading, storytelling, or journaling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Shows strong vocabulary and grammar usage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Mathematical Ability</w:t>
            </w:r>
          </w:p>
        </w:tc>
        <w:tc>
          <w:tcPr>
            <w:tcW w:w="6120" w:type="dxa"/>
          </w:tcPr>
          <w:p w:rsidR="00C87FC4" w:rsidRPr="00F333EE" w:rsidRDefault="00C87FC4" w:rsidP="008B3D83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Enjoys math, participates actively</w:t>
            </w:r>
          </w:p>
          <w:p w:rsidR="00C87FC4" w:rsidRPr="00F333EE" w:rsidRDefault="00C87FC4" w:rsidP="008B3D83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Quick and accurate manipulation of numbers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Good in visualizing patterns, shapes, and spatial relationships</w:t>
            </w:r>
          </w:p>
        </w:tc>
      </w:tr>
      <w:tr w:rsidR="006853AA" w:rsidRPr="00F333EE" w:rsidTr="00F333EE">
        <w:tc>
          <w:tcPr>
            <w:tcW w:w="1260" w:type="dxa"/>
          </w:tcPr>
          <w:p w:rsidR="006853AA" w:rsidRPr="00F333EE" w:rsidRDefault="006853AA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53AA" w:rsidRPr="00F333EE" w:rsidRDefault="006853AA" w:rsidP="00F9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Science Skills</w:t>
            </w:r>
          </w:p>
        </w:tc>
        <w:tc>
          <w:tcPr>
            <w:tcW w:w="6120" w:type="dxa"/>
          </w:tcPr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Enjoys conducting experiments, building models, or engaging in scientific investigations.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Asks thoughtful questions about how and why things happen in nature or technology.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Demonstrates a strong grasp of scientific concepts and principles </w:t>
            </w:r>
          </w:p>
        </w:tc>
      </w:tr>
      <w:tr w:rsidR="006853AA" w:rsidRPr="00F333EE" w:rsidTr="00F333EE">
        <w:tc>
          <w:tcPr>
            <w:tcW w:w="1260" w:type="dxa"/>
          </w:tcPr>
          <w:p w:rsidR="006853AA" w:rsidRPr="00F333EE" w:rsidRDefault="006853AA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53AA" w:rsidRPr="00F333EE" w:rsidRDefault="006853AA" w:rsidP="00F9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Social science Skills</w:t>
            </w:r>
          </w:p>
        </w:tc>
        <w:tc>
          <w:tcPr>
            <w:tcW w:w="6120" w:type="dxa"/>
          </w:tcPr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Understands key ideas in history, geography, civics, and economics.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Writes well-structured answers or essays using relevant facts, arguments, and examples.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Analyzes maps, charts, historical texts, political documents, and other primary/secondary sources.</w:t>
            </w:r>
          </w:p>
        </w:tc>
      </w:tr>
      <w:tr w:rsidR="006853AA" w:rsidRPr="00F333EE" w:rsidTr="00F333EE">
        <w:tc>
          <w:tcPr>
            <w:tcW w:w="1260" w:type="dxa"/>
          </w:tcPr>
          <w:p w:rsidR="006853AA" w:rsidRPr="00F333EE" w:rsidRDefault="006853AA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53AA" w:rsidRPr="00F333EE" w:rsidRDefault="006853AA" w:rsidP="00F92911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Research Skills</w:t>
            </w:r>
          </w:p>
        </w:tc>
        <w:tc>
          <w:tcPr>
            <w:tcW w:w="6120" w:type="dxa"/>
          </w:tcPr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Gathers relevant information from sources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Synthesizes data into conclusions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Uses evidence to support ideas</w:t>
            </w:r>
          </w:p>
        </w:tc>
      </w:tr>
      <w:tr w:rsidR="006853AA" w:rsidRPr="00F333EE" w:rsidTr="00F333EE">
        <w:tc>
          <w:tcPr>
            <w:tcW w:w="1260" w:type="dxa"/>
          </w:tcPr>
          <w:p w:rsidR="006853AA" w:rsidRPr="00F333EE" w:rsidRDefault="006853AA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53AA" w:rsidRPr="00F333EE" w:rsidRDefault="006853AA" w:rsidP="00F9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Digital Literate</w:t>
            </w:r>
          </w:p>
        </w:tc>
        <w:tc>
          <w:tcPr>
            <w:tcW w:w="6120" w:type="dxa"/>
          </w:tcPr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Uses technology appropriately and effectively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Understands digital safety and ethics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Navigates digital platforms efficiently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Bulle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 w:rsidP="008B3D8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Reasoning/ logical/</w:t>
            </w:r>
          </w:p>
          <w:p w:rsidR="00C87FC4" w:rsidRPr="00F333EE" w:rsidRDefault="00C87FC4" w:rsidP="008B3D8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 xml:space="preserve"> Coding Ability</w:t>
            </w:r>
          </w:p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87FC4" w:rsidRPr="00F333EE" w:rsidRDefault="00C87FC4" w:rsidP="008B3D83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Solves puzzles or problems logically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Asks thoughtful questions based on evidence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Spatial/Visual Ability</w:t>
            </w:r>
          </w:p>
        </w:tc>
        <w:tc>
          <w:tcPr>
            <w:tcW w:w="6120" w:type="dxa"/>
          </w:tcPr>
          <w:p w:rsidR="00C87FC4" w:rsidRPr="00F333EE" w:rsidRDefault="00C87FC4" w:rsidP="008B3D83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Understands diagrams, maps, or spatial layouts</w:t>
            </w:r>
          </w:p>
          <w:p w:rsidR="00C87FC4" w:rsidRPr="00F333EE" w:rsidRDefault="00C87FC4" w:rsidP="008B3D83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Excels in drawing, designing, or visualizing concepts</w:t>
            </w:r>
          </w:p>
          <w:p w:rsidR="00C87FC4" w:rsidRPr="00F333EE" w:rsidRDefault="00C87FC4" w:rsidP="008B3D83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Creates detailed illustrations or visual plans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Musical Ability</w:t>
            </w:r>
          </w:p>
        </w:tc>
        <w:tc>
          <w:tcPr>
            <w:tcW w:w="6120" w:type="dxa"/>
          </w:tcPr>
          <w:p w:rsidR="00C87FC4" w:rsidRPr="00F333EE" w:rsidRDefault="00C87FC4" w:rsidP="008B3D83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Identifies tunes, rhythms, or musical patterns easily</w:t>
            </w:r>
          </w:p>
          <w:p w:rsidR="00C87FC4" w:rsidRPr="00F333EE" w:rsidRDefault="00C87FC4" w:rsidP="008B3D83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Enjoys singing, playing instruments, or composing</w:t>
            </w:r>
          </w:p>
          <w:p w:rsidR="00C87FC4" w:rsidRPr="00F333EE" w:rsidRDefault="00C87FC4" w:rsidP="008B3D83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Learns better with music or sound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 xml:space="preserve">Sports Ability </w:t>
            </w:r>
          </w:p>
        </w:tc>
        <w:tc>
          <w:tcPr>
            <w:tcW w:w="6120" w:type="dxa"/>
          </w:tcPr>
          <w:p w:rsidR="00ED34B4" w:rsidRPr="00F333EE" w:rsidRDefault="00ED34B4" w:rsidP="00ED34B4">
            <w:pPr>
              <w:pStyle w:val="ListParagraph"/>
              <w:numPr>
                <w:ilvl w:val="0"/>
                <w:numId w:val="15"/>
              </w:numPr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Demonstrates strength, endurance, and flexibility</w:t>
            </w:r>
          </w:p>
          <w:p w:rsidR="00ED34B4" w:rsidRPr="00F333EE" w:rsidRDefault="00ED34B4" w:rsidP="00ED34B4">
            <w:pPr>
              <w:pStyle w:val="ListParagraph"/>
              <w:numPr>
                <w:ilvl w:val="0"/>
                <w:numId w:val="15"/>
              </w:numPr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Celebrates team success over personal glory</w:t>
            </w:r>
          </w:p>
          <w:p w:rsidR="00ED34B4" w:rsidRPr="00F333EE" w:rsidRDefault="00ED34B4" w:rsidP="00ED34B4">
            <w:pPr>
              <w:pStyle w:val="ListParagraph"/>
              <w:numPr>
                <w:ilvl w:val="0"/>
                <w:numId w:val="15"/>
              </w:numPr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Attends practices regularly and on time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17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Public Speaker</w:t>
            </w:r>
          </w:p>
        </w:tc>
        <w:tc>
          <w:tcPr>
            <w:tcW w:w="6120" w:type="dxa"/>
          </w:tcPr>
          <w:p w:rsidR="00176F62" w:rsidRPr="00F333EE" w:rsidRDefault="00176F62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Comfortable presenting to groups</w:t>
            </w:r>
          </w:p>
          <w:p w:rsidR="00176F62" w:rsidRPr="00F333EE" w:rsidRDefault="00176F62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Speaks with expression and clarity</w:t>
            </w:r>
          </w:p>
          <w:p w:rsidR="00176F62" w:rsidRPr="00F333EE" w:rsidRDefault="00176F62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Engages audience during presentations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 xml:space="preserve">Dancing Ability </w:t>
            </w:r>
          </w:p>
        </w:tc>
        <w:tc>
          <w:tcPr>
            <w:tcW w:w="612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2"/>
              </w:numPr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Displays strong coordination and motor skills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Excels in dance movements</w:t>
            </w:r>
          </w:p>
          <w:p w:rsidR="009703B1" w:rsidRPr="00F333EE" w:rsidRDefault="009703B1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Participates in cultural or arts events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Interpersonal Ability</w:t>
            </w:r>
          </w:p>
        </w:tc>
        <w:tc>
          <w:tcPr>
            <w:tcW w:w="6120" w:type="dxa"/>
          </w:tcPr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Works well in teams or group settings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Helps resolve conflicts among peers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Shows empathy and leadership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Intrapersonal Ability</w:t>
            </w:r>
          </w:p>
        </w:tc>
        <w:tc>
          <w:tcPr>
            <w:tcW w:w="6120" w:type="dxa"/>
          </w:tcPr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Demonstrates self-awareness and reflection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Sets personal goals and monitors progress</w:t>
            </w:r>
          </w:p>
          <w:p w:rsidR="00C87FC4" w:rsidRPr="00F333EE" w:rsidRDefault="00C87FC4" w:rsidP="00ED34B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Prefers working independently at times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Technical/Mechanical Ability</w:t>
            </w:r>
          </w:p>
        </w:tc>
        <w:tc>
          <w:tcPr>
            <w:tcW w:w="6120" w:type="dxa"/>
          </w:tcPr>
          <w:p w:rsidR="00C87FC4" w:rsidRPr="00F333EE" w:rsidRDefault="00C87FC4" w:rsidP="00F333EE">
            <w:pPr>
              <w:pStyle w:val="ListBullet"/>
            </w:pPr>
            <w:r w:rsidRPr="00F333EE">
              <w:t>Takes interest in how machines or tools work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Can build or fix items independently</w:t>
            </w:r>
          </w:p>
          <w:p w:rsidR="00C87FC4" w:rsidRPr="00F333EE" w:rsidRDefault="006853AA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Enjoys</w:t>
            </w:r>
            <w:r w:rsidR="00C87FC4" w:rsidRPr="00F333EE">
              <w:rPr>
                <w:rFonts w:ascii="Times New Roman" w:hAnsi="Times New Roman" w:cs="Times New Roman"/>
                <w:sz w:val="24"/>
                <w:szCs w:val="24"/>
              </w:rPr>
              <w:t xml:space="preserve"> robotics, or engineering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Leadership Ability</w:t>
            </w:r>
          </w:p>
        </w:tc>
        <w:tc>
          <w:tcPr>
            <w:tcW w:w="6120" w:type="dxa"/>
          </w:tcPr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Takes initiative in group activities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Influences peers in a positive way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Organizes tasks and leads projects effectively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Heading2"/>
              <w:numPr>
                <w:ilvl w:val="0"/>
                <w:numId w:val="13"/>
              </w:numPr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 w:rsidP="00C87FC4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Critical Thinking</w:t>
            </w:r>
          </w:p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Evaluates multiple perspectives before forming an opinion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Asks probing questions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Identifies cause-effect relationships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Curious</w:t>
            </w:r>
          </w:p>
        </w:tc>
        <w:tc>
          <w:tcPr>
            <w:tcW w:w="6120" w:type="dxa"/>
          </w:tcPr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Frequently asks questions out of interest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Explores topics beyond the curriculum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Shows enthusiasm for learning new things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Emotional Regulation</w:t>
            </w:r>
          </w:p>
        </w:tc>
        <w:tc>
          <w:tcPr>
            <w:tcW w:w="6120" w:type="dxa"/>
          </w:tcPr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Manages emotions during stressful situations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Recovers quickly from setbacks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Stays calm and composed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Attention to Detail</w:t>
            </w:r>
          </w:p>
        </w:tc>
        <w:tc>
          <w:tcPr>
            <w:tcW w:w="6120" w:type="dxa"/>
          </w:tcPr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Notices small errors or inconsistencies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Produces work with minimal mistakes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Follows instructions carefully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</w:p>
        </w:tc>
        <w:tc>
          <w:tcPr>
            <w:tcW w:w="6120" w:type="dxa"/>
          </w:tcPr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Comes up with original ideas or solutions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Enjoys experimenting with concepts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Uses imagination in tasks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C8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Initiator</w:t>
            </w:r>
          </w:p>
        </w:tc>
        <w:tc>
          <w:tcPr>
            <w:tcW w:w="6120" w:type="dxa"/>
          </w:tcPr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Starts tasks without being told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Seeks ways to improve work or processes</w:t>
            </w:r>
          </w:p>
          <w:p w:rsidR="00C87FC4" w:rsidRPr="00F333EE" w:rsidRDefault="00C87FC4" w:rsidP="00C87FC4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Takes responsibility for learning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17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Organizational Skills</w:t>
            </w:r>
          </w:p>
        </w:tc>
        <w:tc>
          <w:tcPr>
            <w:tcW w:w="6120" w:type="dxa"/>
          </w:tcPr>
          <w:p w:rsidR="00176F62" w:rsidRPr="00F333EE" w:rsidRDefault="00176F62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Keeps materials and workspace tidy</w:t>
            </w:r>
          </w:p>
          <w:p w:rsidR="00176F62" w:rsidRPr="00F333EE" w:rsidRDefault="00176F62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Plans and prioritizes effectively</w:t>
            </w:r>
          </w:p>
          <w:p w:rsidR="00C87FC4" w:rsidRPr="00F333EE" w:rsidRDefault="00176F62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Meets deadlines consistently</w:t>
            </w:r>
          </w:p>
        </w:tc>
      </w:tr>
      <w:tr w:rsidR="00C87FC4" w:rsidRPr="00F333EE" w:rsidTr="00F333EE"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17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Team worker</w:t>
            </w:r>
          </w:p>
        </w:tc>
        <w:tc>
          <w:tcPr>
            <w:tcW w:w="6120" w:type="dxa"/>
          </w:tcPr>
          <w:p w:rsidR="00176F62" w:rsidRPr="00F333EE" w:rsidRDefault="00176F62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Works well with diverse groups</w:t>
            </w:r>
          </w:p>
          <w:p w:rsidR="00176F62" w:rsidRPr="00F333EE" w:rsidRDefault="00176F62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Shares responsibilities fairly</w:t>
            </w:r>
          </w:p>
          <w:p w:rsidR="00C87FC4" w:rsidRPr="00F333EE" w:rsidRDefault="00176F62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Listens and respects team input</w:t>
            </w:r>
          </w:p>
        </w:tc>
      </w:tr>
      <w:tr w:rsidR="006853AA" w:rsidRPr="00F333EE" w:rsidTr="00F333EE">
        <w:tc>
          <w:tcPr>
            <w:tcW w:w="1260" w:type="dxa"/>
          </w:tcPr>
          <w:p w:rsidR="006853AA" w:rsidRPr="00F333EE" w:rsidRDefault="006853AA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53AA" w:rsidRPr="00F333EE" w:rsidRDefault="006853AA" w:rsidP="00F9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Resourceful</w:t>
            </w:r>
          </w:p>
        </w:tc>
        <w:tc>
          <w:tcPr>
            <w:tcW w:w="6120" w:type="dxa"/>
          </w:tcPr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Finds alternative solutions to problems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Uses available tools creatively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Solves problems independently</w:t>
            </w:r>
          </w:p>
        </w:tc>
      </w:tr>
      <w:tr w:rsidR="006853AA" w:rsidRPr="00F333EE" w:rsidTr="00F333EE">
        <w:tc>
          <w:tcPr>
            <w:tcW w:w="1260" w:type="dxa"/>
          </w:tcPr>
          <w:p w:rsidR="006853AA" w:rsidRPr="00F333EE" w:rsidRDefault="006853AA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53AA" w:rsidRPr="00F333EE" w:rsidRDefault="006853AA" w:rsidP="00F9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Listener</w:t>
            </w:r>
          </w:p>
        </w:tc>
        <w:tc>
          <w:tcPr>
            <w:tcW w:w="6120" w:type="dxa"/>
          </w:tcPr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Pays full attention during discussions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Remembers instructions given orally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Waits for others to finish before speaking</w:t>
            </w:r>
          </w:p>
        </w:tc>
      </w:tr>
      <w:tr w:rsidR="006853AA" w:rsidRPr="00F333EE" w:rsidTr="00F333EE">
        <w:tc>
          <w:tcPr>
            <w:tcW w:w="1260" w:type="dxa"/>
          </w:tcPr>
          <w:p w:rsidR="006853AA" w:rsidRPr="00F333EE" w:rsidRDefault="006853AA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53AA" w:rsidRPr="00F333EE" w:rsidRDefault="006853AA" w:rsidP="00F9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Sense of Humor</w:t>
            </w:r>
          </w:p>
        </w:tc>
        <w:tc>
          <w:tcPr>
            <w:tcW w:w="6120" w:type="dxa"/>
          </w:tcPr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Uses humor appropriately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Lifts the mood of group settings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Balances seriousness and playfulness</w:t>
            </w:r>
          </w:p>
        </w:tc>
      </w:tr>
      <w:tr w:rsidR="006853AA" w:rsidRPr="00F333EE" w:rsidTr="00F333EE">
        <w:tc>
          <w:tcPr>
            <w:tcW w:w="1260" w:type="dxa"/>
          </w:tcPr>
          <w:p w:rsidR="006853AA" w:rsidRPr="00F333EE" w:rsidRDefault="006853AA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53AA" w:rsidRPr="00F333EE" w:rsidRDefault="006853AA" w:rsidP="00F9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Innovator</w:t>
            </w:r>
          </w:p>
        </w:tc>
        <w:tc>
          <w:tcPr>
            <w:tcW w:w="6120" w:type="dxa"/>
          </w:tcPr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Develops new ways to solve problems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Invents tools or methods independently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Suggests improvements proactively</w:t>
            </w:r>
          </w:p>
        </w:tc>
      </w:tr>
      <w:tr w:rsidR="006853AA" w:rsidRPr="00F333EE" w:rsidTr="00F333EE">
        <w:tc>
          <w:tcPr>
            <w:tcW w:w="1260" w:type="dxa"/>
          </w:tcPr>
          <w:p w:rsidR="006853AA" w:rsidRPr="00F333EE" w:rsidRDefault="006853AA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53AA" w:rsidRPr="00F333EE" w:rsidRDefault="006853AA" w:rsidP="00F9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Mentoring/Helping Others</w:t>
            </w:r>
          </w:p>
        </w:tc>
        <w:tc>
          <w:tcPr>
            <w:tcW w:w="6120" w:type="dxa"/>
          </w:tcPr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Offers help without being asked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Explains concepts to peers patiently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Enjoys guiding others</w:t>
            </w:r>
          </w:p>
        </w:tc>
      </w:tr>
      <w:tr w:rsidR="006853AA" w:rsidRPr="00F333EE" w:rsidTr="00F333EE">
        <w:tc>
          <w:tcPr>
            <w:tcW w:w="1260" w:type="dxa"/>
          </w:tcPr>
          <w:p w:rsidR="006853AA" w:rsidRPr="00F333EE" w:rsidRDefault="006853AA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53AA" w:rsidRPr="00F333EE" w:rsidRDefault="006853AA" w:rsidP="00F9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Financial Awareness</w:t>
            </w:r>
          </w:p>
        </w:tc>
        <w:tc>
          <w:tcPr>
            <w:tcW w:w="6120" w:type="dxa"/>
          </w:tcPr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Understands basic budgeting or saving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Makes informed choices with money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Values resources and avoids waste</w:t>
            </w:r>
          </w:p>
        </w:tc>
      </w:tr>
      <w:tr w:rsidR="006853AA" w:rsidRPr="00F333EE" w:rsidTr="00F333EE">
        <w:tc>
          <w:tcPr>
            <w:tcW w:w="1260" w:type="dxa"/>
          </w:tcPr>
          <w:p w:rsidR="006853AA" w:rsidRPr="00F333EE" w:rsidRDefault="006853AA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53AA" w:rsidRPr="00F333EE" w:rsidRDefault="006853AA" w:rsidP="00F92911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333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Multitasker</w:t>
            </w:r>
            <w:proofErr w:type="spellEnd"/>
          </w:p>
        </w:tc>
        <w:tc>
          <w:tcPr>
            <w:tcW w:w="6120" w:type="dxa"/>
          </w:tcPr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Handles more than one responsibility well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Switches tasks without losing focus</w:t>
            </w:r>
          </w:p>
          <w:p w:rsidR="006853AA" w:rsidRPr="00F333EE" w:rsidRDefault="006853AA" w:rsidP="00F9291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Manages competing priorities effectively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FF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Current Affairs knowledge</w:t>
            </w:r>
          </w:p>
        </w:tc>
        <w:tc>
          <w:tcPr>
            <w:tcW w:w="6120" w:type="dxa"/>
          </w:tcPr>
          <w:p w:rsidR="00176F62" w:rsidRPr="00F333EE" w:rsidRDefault="00FF31FF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Stays informed about recent national and global events</w:t>
            </w:r>
          </w:p>
          <w:p w:rsidR="00FF31FF" w:rsidRPr="00F333EE" w:rsidRDefault="00FF31FF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Knowledge spans various fields — politics, economics, environment, sports, science, technology</w:t>
            </w:r>
          </w:p>
          <w:p w:rsidR="00FF31FF" w:rsidRPr="00F333EE" w:rsidRDefault="00FF31FF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Shares information that is current, relevant, and correct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F92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Independent learner</w:t>
            </w:r>
          </w:p>
        </w:tc>
        <w:tc>
          <w:tcPr>
            <w:tcW w:w="6120" w:type="dxa"/>
          </w:tcPr>
          <w:p w:rsidR="00F92911" w:rsidRPr="00F333EE" w:rsidRDefault="00F92911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Seeks out resources to learn on their own</w:t>
            </w:r>
          </w:p>
          <w:p w:rsidR="00F92911" w:rsidRPr="00F333EE" w:rsidRDefault="00F92911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Sets personal learning goals without external prompts</w:t>
            </w:r>
          </w:p>
          <w:p w:rsidR="00176F62" w:rsidRPr="00F333EE" w:rsidRDefault="00F92911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Completes learning tasks without constant supervision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02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 xml:space="preserve">Artistic </w:t>
            </w:r>
          </w:p>
        </w:tc>
        <w:tc>
          <w:tcPr>
            <w:tcW w:w="6120" w:type="dxa"/>
          </w:tcPr>
          <w:p w:rsidR="00176F62" w:rsidRPr="00F333EE" w:rsidRDefault="00023D55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Communicates emotions or ideas effectively through visual art</w:t>
            </w:r>
          </w:p>
          <w:p w:rsidR="00023D55" w:rsidRPr="00F333EE" w:rsidRDefault="00023D55" w:rsidP="00F333EE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 xml:space="preserve">Shows a strong sense of </w:t>
            </w:r>
            <w:proofErr w:type="spellStart"/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, form, and design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29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Political Awareness</w:t>
            </w:r>
          </w:p>
        </w:tc>
        <w:tc>
          <w:tcPr>
            <w:tcW w:w="6120" w:type="dxa"/>
          </w:tcPr>
          <w:p w:rsidR="0029574B" w:rsidRP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eastAsia="Times New Roman"/>
                <w:lang w:val="en-GB" w:eastAsia="en-GB"/>
              </w:rPr>
              <w:t>Understands civic structures</w:t>
            </w:r>
          </w:p>
          <w:p w:rsidR="0029574B" w:rsidRP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eastAsia="Times New Roman"/>
                <w:lang w:val="en-GB" w:eastAsia="en-GB"/>
              </w:rPr>
              <w:t>Follows governance-related issues</w:t>
            </w:r>
          </w:p>
          <w:p w:rsidR="00176F62" w:rsidRP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eastAsia="Times New Roman"/>
                <w:lang w:val="en-GB" w:eastAsia="en-GB"/>
              </w:rPr>
              <w:t xml:space="preserve">Engages in discussions on rights/duties, </w:t>
            </w:r>
            <w:r w:rsidRPr="00F333EE">
              <w:t>Reads newspaper extensively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29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Geographical sense</w:t>
            </w:r>
          </w:p>
        </w:tc>
        <w:tc>
          <w:tcPr>
            <w:tcW w:w="6120" w:type="dxa"/>
          </w:tcPr>
          <w:p w:rsidR="0029574B" w:rsidRP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eastAsia="Times New Roman"/>
                <w:lang w:val="en-GB" w:eastAsia="en-GB"/>
              </w:rPr>
              <w:t>Understands maps, spaces, regions</w:t>
            </w:r>
          </w:p>
          <w:p w:rsidR="0029574B" w:rsidRP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eastAsia="Times New Roman"/>
                <w:lang w:val="en-GB" w:eastAsia="en-GB"/>
              </w:rPr>
              <w:t>Connects geography to current events</w:t>
            </w:r>
          </w:p>
          <w:p w:rsidR="00176F62" w:rsidRP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eastAsia="Times New Roman"/>
                <w:lang w:val="en-GB" w:eastAsia="en-GB"/>
              </w:rPr>
              <w:t>Interested in places and cultures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29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Dramatic Expression</w:t>
            </w:r>
          </w:p>
        </w:tc>
        <w:tc>
          <w:tcPr>
            <w:tcW w:w="6120" w:type="dxa"/>
          </w:tcPr>
          <w:p w:rsidR="0029574B" w:rsidRP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eastAsia="Times New Roman"/>
                <w:lang w:val="en-GB" w:eastAsia="en-GB"/>
              </w:rPr>
              <w:t>Acts with emotion and confidence</w:t>
            </w:r>
          </w:p>
          <w:p w:rsidR="0029574B" w:rsidRP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eastAsia="Times New Roman"/>
                <w:lang w:val="en-GB" w:eastAsia="en-GB"/>
              </w:rPr>
              <w:t>Understands roles and characters</w:t>
            </w:r>
          </w:p>
          <w:p w:rsidR="00176F62" w:rsidRP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eastAsia="Times New Roman"/>
                <w:lang w:val="en-GB" w:eastAsia="en-GB"/>
              </w:rPr>
              <w:t>Enjoys stage or storytelling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29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Multilingual Skills</w:t>
            </w:r>
          </w:p>
        </w:tc>
        <w:tc>
          <w:tcPr>
            <w:tcW w:w="6120" w:type="dxa"/>
          </w:tcPr>
          <w:p w:rsidR="0029574B" w:rsidRP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eastAsia="Times New Roman"/>
                <w:lang w:val="en-GB" w:eastAsia="en-GB"/>
              </w:rPr>
              <w:t>Communicates in multiple languages</w:t>
            </w:r>
          </w:p>
          <w:p w:rsid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eastAsia="Times New Roman"/>
                <w:lang w:val="en-GB" w:eastAsia="en-GB"/>
              </w:rPr>
              <w:t>Switches languages fluently</w:t>
            </w:r>
          </w:p>
          <w:p w:rsidR="00176F62" w:rsidRPr="00F333EE" w:rsidRDefault="0029574B" w:rsidP="00F333EE">
            <w:pPr>
              <w:pStyle w:val="ListBullet"/>
              <w:rPr>
                <w:rFonts w:eastAsia="Times New Roman"/>
                <w:lang w:val="en-GB" w:eastAsia="en-GB"/>
              </w:rPr>
            </w:pPr>
            <w:r w:rsidRPr="00F333E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Appreciates linguistic diversity, </w:t>
            </w: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Learns new language easily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29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Entrepreneurial Thinking</w:t>
            </w:r>
          </w:p>
        </w:tc>
        <w:tc>
          <w:tcPr>
            <w:tcW w:w="6120" w:type="dxa"/>
          </w:tcPr>
          <w:p w:rsidR="0029574B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Shows interest in business or ventures</w:t>
            </w:r>
          </w:p>
          <w:p w:rsidR="00176F62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Takes initiative to create something new</w:t>
            </w:r>
          </w:p>
          <w:p w:rsidR="0029574B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Participates in Entrepreneurship events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29574B" w:rsidP="0029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Observational Skills</w:t>
            </w:r>
          </w:p>
        </w:tc>
        <w:tc>
          <w:tcPr>
            <w:tcW w:w="6120" w:type="dxa"/>
          </w:tcPr>
          <w:p w:rsidR="0029574B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Notices fine details others miss</w:t>
            </w:r>
          </w:p>
          <w:p w:rsidR="0029574B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Describes surroundings with accuracy</w:t>
            </w:r>
          </w:p>
          <w:p w:rsidR="00176F62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Makes connections through close observation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29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Memory and Retention</w:t>
            </w:r>
          </w:p>
        </w:tc>
        <w:tc>
          <w:tcPr>
            <w:tcW w:w="6120" w:type="dxa"/>
          </w:tcPr>
          <w:p w:rsidR="0029574B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Remembers facts, sequences, or details well</w:t>
            </w:r>
          </w:p>
          <w:p w:rsidR="0029574B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Recollects prior knowledge to apply in tasks</w:t>
            </w:r>
          </w:p>
          <w:p w:rsidR="00176F62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Uses memory strategies effectively</w:t>
            </w:r>
          </w:p>
        </w:tc>
      </w:tr>
      <w:tr w:rsidR="00176F62" w:rsidRPr="00F333EE" w:rsidTr="00F333EE"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29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Event Planning and Execution</w:t>
            </w:r>
          </w:p>
        </w:tc>
        <w:tc>
          <w:tcPr>
            <w:tcW w:w="6120" w:type="dxa"/>
          </w:tcPr>
          <w:p w:rsidR="0029574B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Organizes events or activities well</w:t>
            </w:r>
          </w:p>
          <w:p w:rsidR="0029574B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Plans logistics and coordinates peers</w:t>
            </w:r>
          </w:p>
          <w:p w:rsidR="00176F62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Follows through from start to finish</w:t>
            </w:r>
          </w:p>
        </w:tc>
      </w:tr>
      <w:tr w:rsidR="00C87FC4" w:rsidRPr="00F333EE" w:rsidTr="00F333EE">
        <w:trPr>
          <w:trHeight w:val="65"/>
        </w:trPr>
        <w:tc>
          <w:tcPr>
            <w:tcW w:w="1260" w:type="dxa"/>
          </w:tcPr>
          <w:p w:rsidR="00C87FC4" w:rsidRPr="00F333EE" w:rsidRDefault="00C87FC4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87FC4" w:rsidRPr="00F333EE" w:rsidRDefault="0029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Storytelling and Narrative Skills</w:t>
            </w:r>
          </w:p>
        </w:tc>
        <w:tc>
          <w:tcPr>
            <w:tcW w:w="6120" w:type="dxa"/>
          </w:tcPr>
          <w:p w:rsidR="0029574B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Captivates others through stories</w:t>
            </w:r>
          </w:p>
          <w:p w:rsidR="0029574B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Structures ideas into compelling narratives</w:t>
            </w:r>
          </w:p>
          <w:p w:rsidR="00C87FC4" w:rsidRPr="00F333EE" w:rsidRDefault="0029574B" w:rsidP="00176F62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Uses voice, gesture, and emotion to enhance impact</w:t>
            </w:r>
          </w:p>
        </w:tc>
      </w:tr>
      <w:tr w:rsidR="00176F62" w:rsidRPr="00F333EE" w:rsidTr="00F333EE">
        <w:trPr>
          <w:trHeight w:val="65"/>
        </w:trPr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F3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Digital Content Creation</w:t>
            </w:r>
          </w:p>
        </w:tc>
        <w:tc>
          <w:tcPr>
            <w:tcW w:w="6120" w:type="dxa"/>
          </w:tcPr>
          <w:p w:rsidR="00F333EE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Produces blogs, videos, podcasts, or slides</w:t>
            </w:r>
          </w:p>
          <w:p w:rsidR="00F333EE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Understands audience engagement</w:t>
            </w:r>
          </w:p>
          <w:p w:rsidR="00176F62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Uses technology tools creatively</w:t>
            </w:r>
          </w:p>
        </w:tc>
      </w:tr>
      <w:tr w:rsidR="00176F62" w:rsidRPr="00F333EE" w:rsidTr="00F333EE">
        <w:trPr>
          <w:trHeight w:val="65"/>
        </w:trPr>
        <w:tc>
          <w:tcPr>
            <w:tcW w:w="1260" w:type="dxa"/>
          </w:tcPr>
          <w:p w:rsidR="00176F62" w:rsidRPr="00F333EE" w:rsidRDefault="00176F62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76F62" w:rsidRPr="00F333EE" w:rsidRDefault="00F3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Editing and Proofreading</w:t>
            </w:r>
          </w:p>
        </w:tc>
        <w:tc>
          <w:tcPr>
            <w:tcW w:w="6120" w:type="dxa"/>
          </w:tcPr>
          <w:p w:rsidR="00F333EE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Notices grammar, spelling, or punctuation errors</w:t>
            </w:r>
          </w:p>
          <w:p w:rsidR="00F333EE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Improves clarity and flow in writing</w:t>
            </w:r>
          </w:p>
          <w:p w:rsidR="00176F62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Offers helpful suggestions to peers</w:t>
            </w:r>
          </w:p>
        </w:tc>
      </w:tr>
      <w:tr w:rsidR="00F333EE" w:rsidRPr="00F333EE" w:rsidTr="00F333EE">
        <w:trPr>
          <w:trHeight w:val="65"/>
        </w:trPr>
        <w:tc>
          <w:tcPr>
            <w:tcW w:w="1260" w:type="dxa"/>
          </w:tcPr>
          <w:p w:rsidR="00F333EE" w:rsidRPr="00F333EE" w:rsidRDefault="00F333EE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F333EE" w:rsidRPr="00F333EE" w:rsidRDefault="00F333EE" w:rsidP="00F3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Event Anchoring</w:t>
            </w:r>
          </w:p>
        </w:tc>
        <w:tc>
          <w:tcPr>
            <w:tcW w:w="6120" w:type="dxa"/>
          </w:tcPr>
          <w:p w:rsidR="00F333EE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Confidently hosts assemblies, events, or discussions</w:t>
            </w:r>
          </w:p>
          <w:p w:rsidR="00F333EE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Engages an audience through clarity and poise</w:t>
            </w:r>
          </w:p>
          <w:p w:rsidR="00F333EE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Uses humor, timing, and tone effectively</w:t>
            </w:r>
          </w:p>
        </w:tc>
      </w:tr>
      <w:tr w:rsidR="00F333EE" w:rsidRPr="00F333EE" w:rsidTr="00F333EE">
        <w:trPr>
          <w:trHeight w:val="65"/>
        </w:trPr>
        <w:tc>
          <w:tcPr>
            <w:tcW w:w="1260" w:type="dxa"/>
          </w:tcPr>
          <w:p w:rsidR="00F333EE" w:rsidRPr="00F333EE" w:rsidRDefault="00F333EE" w:rsidP="00C87F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F333EE" w:rsidRPr="00F333EE" w:rsidRDefault="00F333EE" w:rsidP="00F3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Data Analysis and Interpretation</w:t>
            </w:r>
          </w:p>
        </w:tc>
        <w:tc>
          <w:tcPr>
            <w:tcW w:w="6120" w:type="dxa"/>
          </w:tcPr>
          <w:p w:rsidR="00F333EE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Reads and compares charts, graphs, or statistics</w:t>
            </w:r>
          </w:p>
          <w:p w:rsidR="00F333EE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Draws conclusions from data sets</w:t>
            </w:r>
          </w:p>
          <w:p w:rsidR="00F333EE" w:rsidRPr="00F333EE" w:rsidRDefault="00F333EE" w:rsidP="009703B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E">
              <w:rPr>
                <w:rFonts w:ascii="Times New Roman" w:hAnsi="Times New Roman" w:cs="Times New Roman"/>
                <w:sz w:val="24"/>
                <w:szCs w:val="24"/>
              </w:rPr>
              <w:t>Uses numbers to support arguments</w:t>
            </w:r>
          </w:p>
        </w:tc>
      </w:tr>
    </w:tbl>
    <w:p w:rsidR="008B3D83" w:rsidRPr="00F333EE" w:rsidRDefault="008B3D83" w:rsidP="008B3D83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703B1" w:rsidRPr="00F333EE" w:rsidRDefault="009703B1" w:rsidP="009703B1">
      <w:pPr>
        <w:rPr>
          <w:rFonts w:ascii="Times New Roman" w:hAnsi="Times New Roman" w:cs="Times New Roman"/>
          <w:sz w:val="24"/>
          <w:szCs w:val="24"/>
        </w:rPr>
      </w:pPr>
    </w:p>
    <w:p w:rsidR="008B3D83" w:rsidRPr="00F333EE" w:rsidRDefault="008B3D83" w:rsidP="008B3D8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sectPr w:rsidR="008B3D83" w:rsidRPr="00F333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B082F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895649"/>
    <w:multiLevelType w:val="hybridMultilevel"/>
    <w:tmpl w:val="5D48E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B0C93"/>
    <w:multiLevelType w:val="hybridMultilevel"/>
    <w:tmpl w:val="1834E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C2658"/>
    <w:multiLevelType w:val="hybridMultilevel"/>
    <w:tmpl w:val="6284E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2E0E"/>
    <w:multiLevelType w:val="hybridMultilevel"/>
    <w:tmpl w:val="FEB62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F55EB"/>
    <w:multiLevelType w:val="hybridMultilevel"/>
    <w:tmpl w:val="B4EA1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963DF"/>
    <w:multiLevelType w:val="hybridMultilevel"/>
    <w:tmpl w:val="69323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B47730"/>
    <w:rsid w:val="00023D55"/>
    <w:rsid w:val="00034616"/>
    <w:rsid w:val="0006063C"/>
    <w:rsid w:val="000A4EA0"/>
    <w:rsid w:val="000F60F1"/>
    <w:rsid w:val="00140B12"/>
    <w:rsid w:val="0015074B"/>
    <w:rsid w:val="00176F62"/>
    <w:rsid w:val="0029574B"/>
    <w:rsid w:val="0029639D"/>
    <w:rsid w:val="00326F90"/>
    <w:rsid w:val="006853AA"/>
    <w:rsid w:val="008B3D83"/>
    <w:rsid w:val="009703B1"/>
    <w:rsid w:val="00AA1D8D"/>
    <w:rsid w:val="00B47730"/>
    <w:rsid w:val="00C87FC4"/>
    <w:rsid w:val="00CB0664"/>
    <w:rsid w:val="00ED34B4"/>
    <w:rsid w:val="00F333EE"/>
    <w:rsid w:val="00F92911"/>
    <w:rsid w:val="00FC693F"/>
    <w:rsid w:val="00FD5A82"/>
    <w:rsid w:val="00FF3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10</cp:lastModifiedBy>
  <cp:revision>8</cp:revision>
  <dcterms:created xsi:type="dcterms:W3CDTF">2013-12-23T23:15:00Z</dcterms:created>
  <dcterms:modified xsi:type="dcterms:W3CDTF">2025-05-20T07:01:00Z</dcterms:modified>
  <cp:category/>
</cp:coreProperties>
</file>