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08E" w:rsidRPr="00CC0587" w:rsidRDefault="00B82903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CC0587">
        <w:rPr>
          <w:rFonts w:ascii="Times New Roman" w:hAnsi="Times New Roman" w:cs="Times New Roman"/>
          <w:sz w:val="24"/>
          <w:szCs w:val="24"/>
        </w:rPr>
        <w:t xml:space="preserve"> Nursery Student Strength Ide</w:t>
      </w:r>
      <w:r w:rsidR="00CC0587" w:rsidRPr="00CC0587">
        <w:rPr>
          <w:rFonts w:ascii="Times New Roman" w:hAnsi="Times New Roman" w:cs="Times New Roman"/>
          <w:sz w:val="24"/>
          <w:szCs w:val="24"/>
        </w:rPr>
        <w:t>ntification Parameters (Ages 3–5</w:t>
      </w:r>
      <w:r w:rsidRPr="00CC0587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00408E" w:rsidRPr="00CC0587">
        <w:tc>
          <w:tcPr>
            <w:tcW w:w="4320" w:type="dxa"/>
          </w:tcPr>
          <w:p w:rsidR="0000408E" w:rsidRPr="00CC0587" w:rsidRDefault="00B8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>Ability</w:t>
            </w:r>
          </w:p>
        </w:tc>
        <w:tc>
          <w:tcPr>
            <w:tcW w:w="4320" w:type="dxa"/>
          </w:tcPr>
          <w:p w:rsidR="0000408E" w:rsidRPr="00CC0587" w:rsidRDefault="00B8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>Simple Identification Parameters</w:t>
            </w:r>
          </w:p>
        </w:tc>
      </w:tr>
      <w:tr w:rsidR="0000408E" w:rsidRPr="00CC0587">
        <w:tc>
          <w:tcPr>
            <w:tcW w:w="4320" w:type="dxa"/>
          </w:tcPr>
          <w:p w:rsidR="0000408E" w:rsidRPr="00CC0587" w:rsidRDefault="00B8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>Linguistic Ability</w:t>
            </w:r>
          </w:p>
        </w:tc>
        <w:tc>
          <w:tcPr>
            <w:tcW w:w="4320" w:type="dxa"/>
          </w:tcPr>
          <w:p w:rsidR="0000408E" w:rsidRPr="00CC0587" w:rsidRDefault="00B8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 xml:space="preserve">Tries to talk in small sentences, enjoys </w:t>
            </w: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>rhymes, repeats new words</w:t>
            </w:r>
          </w:p>
        </w:tc>
      </w:tr>
      <w:tr w:rsidR="0000408E" w:rsidRPr="00CC0587">
        <w:tc>
          <w:tcPr>
            <w:tcW w:w="4320" w:type="dxa"/>
          </w:tcPr>
          <w:p w:rsidR="0000408E" w:rsidRPr="00CC0587" w:rsidRDefault="00B8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>Mathematical Ability</w:t>
            </w:r>
          </w:p>
        </w:tc>
        <w:tc>
          <w:tcPr>
            <w:tcW w:w="4320" w:type="dxa"/>
          </w:tcPr>
          <w:p w:rsidR="0000408E" w:rsidRPr="00CC0587" w:rsidRDefault="00CC0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 count to numbers taught in class</w:t>
            </w:r>
            <w:r w:rsidR="00B82903" w:rsidRPr="00CC0587">
              <w:rPr>
                <w:rFonts w:ascii="Times New Roman" w:hAnsi="Times New Roman" w:cs="Times New Roman"/>
                <w:sz w:val="24"/>
                <w:szCs w:val="24"/>
              </w:rPr>
              <w:t>, matches shapes/</w:t>
            </w:r>
            <w:proofErr w:type="spellStart"/>
            <w:r w:rsidR="00B82903" w:rsidRPr="00CC0587">
              <w:rPr>
                <w:rFonts w:ascii="Times New Roman" w:hAnsi="Times New Roman" w:cs="Times New Roman"/>
                <w:sz w:val="24"/>
                <w:szCs w:val="24"/>
              </w:rPr>
              <w:t>colo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82903" w:rsidRPr="00CC0587">
              <w:rPr>
                <w:rFonts w:ascii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="00B82903" w:rsidRPr="00CC0587">
              <w:rPr>
                <w:rFonts w:ascii="Times New Roman" w:hAnsi="Times New Roman" w:cs="Times New Roman"/>
                <w:sz w:val="24"/>
                <w:szCs w:val="24"/>
              </w:rPr>
              <w:t>, enjoys sorting objects</w:t>
            </w:r>
          </w:p>
        </w:tc>
      </w:tr>
      <w:tr w:rsidR="0000408E" w:rsidRPr="00CC0587">
        <w:tc>
          <w:tcPr>
            <w:tcW w:w="4320" w:type="dxa"/>
          </w:tcPr>
          <w:p w:rsidR="0000408E" w:rsidRPr="00CC0587" w:rsidRDefault="00B8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>Science Skills</w:t>
            </w:r>
          </w:p>
        </w:tc>
        <w:tc>
          <w:tcPr>
            <w:tcW w:w="4320" w:type="dxa"/>
          </w:tcPr>
          <w:p w:rsidR="0000408E" w:rsidRPr="00CC0587" w:rsidRDefault="00B8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>Curious about nature, enjoys mixing or pouring, watches bugs/plants</w:t>
            </w:r>
          </w:p>
        </w:tc>
      </w:tr>
      <w:tr w:rsidR="0000408E" w:rsidRPr="00CC0587">
        <w:tc>
          <w:tcPr>
            <w:tcW w:w="4320" w:type="dxa"/>
          </w:tcPr>
          <w:p w:rsidR="0000408E" w:rsidRPr="00CC0587" w:rsidRDefault="00B8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>Social Science Skills</w:t>
            </w:r>
          </w:p>
        </w:tc>
        <w:tc>
          <w:tcPr>
            <w:tcW w:w="4320" w:type="dxa"/>
          </w:tcPr>
          <w:p w:rsidR="0000408E" w:rsidRPr="00CC0587" w:rsidRDefault="00B8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>Recognizes family, places like home/sch</w:t>
            </w: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>ool, follows basic rules</w:t>
            </w:r>
          </w:p>
        </w:tc>
      </w:tr>
      <w:tr w:rsidR="0000408E" w:rsidRPr="00CC0587">
        <w:tc>
          <w:tcPr>
            <w:tcW w:w="4320" w:type="dxa"/>
          </w:tcPr>
          <w:p w:rsidR="0000408E" w:rsidRPr="00CC0587" w:rsidRDefault="00B8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>Research Skills</w:t>
            </w:r>
          </w:p>
        </w:tc>
        <w:tc>
          <w:tcPr>
            <w:tcW w:w="4320" w:type="dxa"/>
          </w:tcPr>
          <w:p w:rsidR="0000408E" w:rsidRPr="00CC0587" w:rsidRDefault="00B8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>Asks 'what is this?', likes looking at books or pictures</w:t>
            </w:r>
          </w:p>
        </w:tc>
      </w:tr>
      <w:tr w:rsidR="0000408E" w:rsidRPr="00CC0587">
        <w:tc>
          <w:tcPr>
            <w:tcW w:w="4320" w:type="dxa"/>
          </w:tcPr>
          <w:p w:rsidR="0000408E" w:rsidRPr="00CC0587" w:rsidRDefault="00B8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>Reasoning/Coding</w:t>
            </w:r>
          </w:p>
        </w:tc>
        <w:tc>
          <w:tcPr>
            <w:tcW w:w="4320" w:type="dxa"/>
          </w:tcPr>
          <w:p w:rsidR="0000408E" w:rsidRPr="00CC0587" w:rsidRDefault="00B8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 xml:space="preserve">Matches pictures/puzzles, enjoys </w:t>
            </w:r>
            <w:r w:rsidR="00CC0587">
              <w:rPr>
                <w:rFonts w:ascii="Times New Roman" w:hAnsi="Times New Roman" w:cs="Times New Roman"/>
                <w:sz w:val="24"/>
                <w:szCs w:val="24"/>
              </w:rPr>
              <w:t>playing with blocks</w:t>
            </w:r>
          </w:p>
        </w:tc>
      </w:tr>
      <w:tr w:rsidR="0000408E" w:rsidRPr="00CC0587">
        <w:tc>
          <w:tcPr>
            <w:tcW w:w="4320" w:type="dxa"/>
          </w:tcPr>
          <w:p w:rsidR="0000408E" w:rsidRPr="00CC0587" w:rsidRDefault="00B8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>Spatial/Visual Ability</w:t>
            </w:r>
          </w:p>
        </w:tc>
        <w:tc>
          <w:tcPr>
            <w:tcW w:w="4320" w:type="dxa"/>
          </w:tcPr>
          <w:p w:rsidR="0000408E" w:rsidRPr="00CC0587" w:rsidRDefault="00B8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 xml:space="preserve">Builds with blocks, fits shapes into slots, enjoys </w:t>
            </w: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</w:tr>
      <w:tr w:rsidR="0000408E" w:rsidRPr="00CC0587">
        <w:tc>
          <w:tcPr>
            <w:tcW w:w="4320" w:type="dxa"/>
          </w:tcPr>
          <w:p w:rsidR="0000408E" w:rsidRPr="00CC0587" w:rsidRDefault="00B8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>Musical Ability</w:t>
            </w:r>
          </w:p>
        </w:tc>
        <w:tc>
          <w:tcPr>
            <w:tcW w:w="4320" w:type="dxa"/>
          </w:tcPr>
          <w:p w:rsidR="0000408E" w:rsidRPr="00CC0587" w:rsidRDefault="00B8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>Hums tunes, claps with rhythm, enjoys musical toys</w:t>
            </w:r>
          </w:p>
        </w:tc>
      </w:tr>
      <w:tr w:rsidR="0000408E" w:rsidRPr="00CC0587">
        <w:tc>
          <w:tcPr>
            <w:tcW w:w="4320" w:type="dxa"/>
          </w:tcPr>
          <w:p w:rsidR="0000408E" w:rsidRPr="00CC0587" w:rsidRDefault="00B8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>Sports Ability</w:t>
            </w:r>
          </w:p>
        </w:tc>
        <w:tc>
          <w:tcPr>
            <w:tcW w:w="4320" w:type="dxa"/>
          </w:tcPr>
          <w:p w:rsidR="0000408E" w:rsidRPr="00CC0587" w:rsidRDefault="00B8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>Runs, jumps, climbs, throws a soft ball</w:t>
            </w:r>
          </w:p>
        </w:tc>
      </w:tr>
      <w:tr w:rsidR="0000408E" w:rsidRPr="00CC0587">
        <w:tc>
          <w:tcPr>
            <w:tcW w:w="4320" w:type="dxa"/>
          </w:tcPr>
          <w:p w:rsidR="0000408E" w:rsidRPr="00CC0587" w:rsidRDefault="00B8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>Public Speaking</w:t>
            </w:r>
          </w:p>
        </w:tc>
        <w:tc>
          <w:tcPr>
            <w:tcW w:w="4320" w:type="dxa"/>
          </w:tcPr>
          <w:p w:rsidR="0000408E" w:rsidRPr="00CC0587" w:rsidRDefault="00B8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 xml:space="preserve">Greets people, says rhymes </w:t>
            </w: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>in group, tries to speak aloud</w:t>
            </w:r>
          </w:p>
        </w:tc>
      </w:tr>
      <w:tr w:rsidR="0000408E" w:rsidRPr="00CC0587">
        <w:tc>
          <w:tcPr>
            <w:tcW w:w="4320" w:type="dxa"/>
          </w:tcPr>
          <w:p w:rsidR="0000408E" w:rsidRPr="00CC0587" w:rsidRDefault="00B8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>Dancing Ability</w:t>
            </w:r>
          </w:p>
        </w:tc>
        <w:tc>
          <w:tcPr>
            <w:tcW w:w="4320" w:type="dxa"/>
          </w:tcPr>
          <w:p w:rsidR="0000408E" w:rsidRPr="00CC0587" w:rsidRDefault="00B8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>Moves to music, remembers steps, enjoys dancing in class</w:t>
            </w:r>
          </w:p>
        </w:tc>
      </w:tr>
      <w:tr w:rsidR="0000408E" w:rsidRPr="00CC0587">
        <w:tc>
          <w:tcPr>
            <w:tcW w:w="4320" w:type="dxa"/>
          </w:tcPr>
          <w:p w:rsidR="0000408E" w:rsidRPr="00CC0587" w:rsidRDefault="00B8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>Interpersonal Ability</w:t>
            </w:r>
          </w:p>
        </w:tc>
        <w:tc>
          <w:tcPr>
            <w:tcW w:w="4320" w:type="dxa"/>
          </w:tcPr>
          <w:p w:rsidR="0000408E" w:rsidRPr="00CC0587" w:rsidRDefault="00B8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>Shares toys, plays with others, joins group games</w:t>
            </w:r>
          </w:p>
        </w:tc>
      </w:tr>
      <w:tr w:rsidR="0000408E" w:rsidRPr="00CC0587">
        <w:tc>
          <w:tcPr>
            <w:tcW w:w="4320" w:type="dxa"/>
          </w:tcPr>
          <w:p w:rsidR="0000408E" w:rsidRPr="00CC0587" w:rsidRDefault="00B8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>Intrapersonal Ability</w:t>
            </w:r>
          </w:p>
        </w:tc>
        <w:tc>
          <w:tcPr>
            <w:tcW w:w="4320" w:type="dxa"/>
          </w:tcPr>
          <w:p w:rsidR="0000408E" w:rsidRPr="00CC0587" w:rsidRDefault="00B8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>Plays alone at times, expresses feelings, shows confide</w:t>
            </w: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>nce</w:t>
            </w:r>
          </w:p>
        </w:tc>
      </w:tr>
      <w:tr w:rsidR="0000408E" w:rsidRPr="00CC0587">
        <w:tc>
          <w:tcPr>
            <w:tcW w:w="4320" w:type="dxa"/>
          </w:tcPr>
          <w:p w:rsidR="0000408E" w:rsidRPr="00CC0587" w:rsidRDefault="00B8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>Leadership Ability</w:t>
            </w:r>
          </w:p>
        </w:tc>
        <w:tc>
          <w:tcPr>
            <w:tcW w:w="4320" w:type="dxa"/>
          </w:tcPr>
          <w:p w:rsidR="0000408E" w:rsidRPr="00CC0587" w:rsidRDefault="00B8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>Guides peers in play, chooses what to d</w:t>
            </w:r>
            <w:r w:rsidR="00156827">
              <w:rPr>
                <w:rFonts w:ascii="Times New Roman" w:hAnsi="Times New Roman" w:cs="Times New Roman"/>
                <w:sz w:val="24"/>
                <w:szCs w:val="24"/>
              </w:rPr>
              <w:t>o/play</w:t>
            </w:r>
          </w:p>
        </w:tc>
      </w:tr>
      <w:tr w:rsidR="0000408E" w:rsidRPr="00CC0587">
        <w:tc>
          <w:tcPr>
            <w:tcW w:w="4320" w:type="dxa"/>
          </w:tcPr>
          <w:p w:rsidR="0000408E" w:rsidRPr="00CC0587" w:rsidRDefault="00B8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>Curious</w:t>
            </w:r>
          </w:p>
        </w:tc>
        <w:tc>
          <w:tcPr>
            <w:tcW w:w="4320" w:type="dxa"/>
          </w:tcPr>
          <w:p w:rsidR="0000408E" w:rsidRPr="00CC0587" w:rsidRDefault="00B8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>Frequently asks questions, looks closely at things</w:t>
            </w:r>
            <w:r w:rsidR="00156827">
              <w:rPr>
                <w:rFonts w:ascii="Times New Roman" w:hAnsi="Times New Roman" w:cs="Times New Roman"/>
                <w:sz w:val="24"/>
                <w:szCs w:val="24"/>
              </w:rPr>
              <w:t>, Asks ‘why’</w:t>
            </w:r>
          </w:p>
        </w:tc>
      </w:tr>
      <w:tr w:rsidR="0000408E" w:rsidRPr="00CC0587">
        <w:tc>
          <w:tcPr>
            <w:tcW w:w="4320" w:type="dxa"/>
          </w:tcPr>
          <w:p w:rsidR="0000408E" w:rsidRPr="00CC0587" w:rsidRDefault="00B8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>Emotional Regulation</w:t>
            </w:r>
          </w:p>
        </w:tc>
        <w:tc>
          <w:tcPr>
            <w:tcW w:w="4320" w:type="dxa"/>
          </w:tcPr>
          <w:p w:rsidR="0000408E" w:rsidRPr="00CC0587" w:rsidRDefault="00B8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>Calms down a</w:t>
            </w: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>fter being upset, expresses feelings verbally</w:t>
            </w:r>
          </w:p>
        </w:tc>
      </w:tr>
      <w:tr w:rsidR="0000408E" w:rsidRPr="00CC0587">
        <w:tc>
          <w:tcPr>
            <w:tcW w:w="4320" w:type="dxa"/>
          </w:tcPr>
          <w:p w:rsidR="0000408E" w:rsidRPr="00CC0587" w:rsidRDefault="00B8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>Creative</w:t>
            </w:r>
          </w:p>
        </w:tc>
        <w:tc>
          <w:tcPr>
            <w:tcW w:w="4320" w:type="dxa"/>
          </w:tcPr>
          <w:p w:rsidR="0000408E" w:rsidRPr="00CC0587" w:rsidRDefault="00B8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>Makes new things using ar</w:t>
            </w: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>t, thinks of different play ideas</w:t>
            </w:r>
          </w:p>
        </w:tc>
      </w:tr>
      <w:tr w:rsidR="0000408E" w:rsidRPr="00CC0587">
        <w:tc>
          <w:tcPr>
            <w:tcW w:w="4320" w:type="dxa"/>
          </w:tcPr>
          <w:p w:rsidR="0000408E" w:rsidRPr="00CC0587" w:rsidRDefault="00B8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>Initiator</w:t>
            </w:r>
          </w:p>
        </w:tc>
        <w:tc>
          <w:tcPr>
            <w:tcW w:w="4320" w:type="dxa"/>
          </w:tcPr>
          <w:p w:rsidR="0000408E" w:rsidRPr="00CC0587" w:rsidRDefault="00B8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>Starts play on own, picks activities without waiting</w:t>
            </w:r>
          </w:p>
        </w:tc>
      </w:tr>
      <w:tr w:rsidR="0000408E" w:rsidRPr="00CC0587">
        <w:tc>
          <w:tcPr>
            <w:tcW w:w="4320" w:type="dxa"/>
          </w:tcPr>
          <w:p w:rsidR="0000408E" w:rsidRPr="00CC0587" w:rsidRDefault="00B8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>Organizational Skills</w:t>
            </w:r>
          </w:p>
        </w:tc>
        <w:tc>
          <w:tcPr>
            <w:tcW w:w="4320" w:type="dxa"/>
          </w:tcPr>
          <w:p w:rsidR="0000408E" w:rsidRPr="00CC0587" w:rsidRDefault="00B8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>Keeps toys in place, puts items back after use</w:t>
            </w:r>
          </w:p>
        </w:tc>
      </w:tr>
      <w:tr w:rsidR="0000408E" w:rsidRPr="00CC0587">
        <w:tc>
          <w:tcPr>
            <w:tcW w:w="4320" w:type="dxa"/>
          </w:tcPr>
          <w:p w:rsidR="0000408E" w:rsidRPr="00CC0587" w:rsidRDefault="00B8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>Team Worker</w:t>
            </w:r>
          </w:p>
        </w:tc>
        <w:tc>
          <w:tcPr>
            <w:tcW w:w="4320" w:type="dxa"/>
          </w:tcPr>
          <w:p w:rsidR="0000408E" w:rsidRPr="00CC0587" w:rsidRDefault="00B8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>Waits for turn, listens to others, enjoys group activities</w:t>
            </w:r>
          </w:p>
        </w:tc>
      </w:tr>
      <w:tr w:rsidR="0000408E" w:rsidRPr="00CC0587">
        <w:tc>
          <w:tcPr>
            <w:tcW w:w="4320" w:type="dxa"/>
          </w:tcPr>
          <w:p w:rsidR="0000408E" w:rsidRPr="00CC0587" w:rsidRDefault="00B8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>Listener</w:t>
            </w:r>
          </w:p>
        </w:tc>
        <w:tc>
          <w:tcPr>
            <w:tcW w:w="4320" w:type="dxa"/>
          </w:tcPr>
          <w:p w:rsidR="0000408E" w:rsidRPr="00CC0587" w:rsidRDefault="00B8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>Looks at speaker, follows 1–2 step instructions</w:t>
            </w:r>
          </w:p>
        </w:tc>
      </w:tr>
      <w:tr w:rsidR="0000408E" w:rsidRPr="00CC0587">
        <w:tc>
          <w:tcPr>
            <w:tcW w:w="4320" w:type="dxa"/>
          </w:tcPr>
          <w:p w:rsidR="0000408E" w:rsidRPr="00CC0587" w:rsidRDefault="00B8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5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Sense of Humor</w:t>
            </w:r>
          </w:p>
        </w:tc>
        <w:tc>
          <w:tcPr>
            <w:tcW w:w="4320" w:type="dxa"/>
          </w:tcPr>
          <w:p w:rsidR="0000408E" w:rsidRPr="00CC0587" w:rsidRDefault="00B8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>Laughs at jokes, makes others smile, enjoys funny stories</w:t>
            </w:r>
          </w:p>
        </w:tc>
      </w:tr>
      <w:tr w:rsidR="0000408E" w:rsidRPr="00CC0587">
        <w:tc>
          <w:tcPr>
            <w:tcW w:w="4320" w:type="dxa"/>
          </w:tcPr>
          <w:p w:rsidR="0000408E" w:rsidRPr="00CC0587" w:rsidRDefault="00B8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>Innovator</w:t>
            </w:r>
          </w:p>
        </w:tc>
        <w:tc>
          <w:tcPr>
            <w:tcW w:w="4320" w:type="dxa"/>
          </w:tcPr>
          <w:p w:rsidR="0000408E" w:rsidRPr="00CC0587" w:rsidRDefault="00B8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>Uses toys in new ways, makes up own rules in play</w:t>
            </w:r>
          </w:p>
        </w:tc>
      </w:tr>
      <w:tr w:rsidR="0000408E" w:rsidRPr="00CC0587">
        <w:tc>
          <w:tcPr>
            <w:tcW w:w="4320" w:type="dxa"/>
          </w:tcPr>
          <w:p w:rsidR="0000408E" w:rsidRPr="00CC0587" w:rsidRDefault="00B8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>Mentoring/Helping O</w:t>
            </w: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>thers</w:t>
            </w:r>
          </w:p>
        </w:tc>
        <w:tc>
          <w:tcPr>
            <w:tcW w:w="4320" w:type="dxa"/>
          </w:tcPr>
          <w:p w:rsidR="0000408E" w:rsidRPr="00CC0587" w:rsidRDefault="00B8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>Helps peers, comforts others, shares without being asked</w:t>
            </w:r>
          </w:p>
        </w:tc>
      </w:tr>
      <w:tr w:rsidR="0000408E" w:rsidRPr="00CC0587">
        <w:tc>
          <w:tcPr>
            <w:tcW w:w="4320" w:type="dxa"/>
          </w:tcPr>
          <w:p w:rsidR="0000408E" w:rsidRPr="00CC0587" w:rsidRDefault="00B8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>Independent Learner</w:t>
            </w:r>
          </w:p>
        </w:tc>
        <w:tc>
          <w:tcPr>
            <w:tcW w:w="4320" w:type="dxa"/>
          </w:tcPr>
          <w:p w:rsidR="0000408E" w:rsidRPr="00CC0587" w:rsidRDefault="00B8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>Tries to do activities alone, asks less help over time</w:t>
            </w:r>
          </w:p>
        </w:tc>
      </w:tr>
      <w:tr w:rsidR="0000408E" w:rsidRPr="00CC0587">
        <w:tc>
          <w:tcPr>
            <w:tcW w:w="4320" w:type="dxa"/>
          </w:tcPr>
          <w:p w:rsidR="0000408E" w:rsidRPr="00CC0587" w:rsidRDefault="00B8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>Artistic</w:t>
            </w:r>
          </w:p>
        </w:tc>
        <w:tc>
          <w:tcPr>
            <w:tcW w:w="4320" w:type="dxa"/>
          </w:tcPr>
          <w:p w:rsidR="0000408E" w:rsidRPr="00CC0587" w:rsidRDefault="00B8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>Enjoys coloring, tries to draw, explores art materials</w:t>
            </w:r>
          </w:p>
        </w:tc>
      </w:tr>
      <w:tr w:rsidR="0000408E" w:rsidRPr="00CC0587">
        <w:tc>
          <w:tcPr>
            <w:tcW w:w="4320" w:type="dxa"/>
          </w:tcPr>
          <w:p w:rsidR="0000408E" w:rsidRPr="00CC0587" w:rsidRDefault="00B8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>Dramatic Expression</w:t>
            </w:r>
          </w:p>
        </w:tc>
        <w:tc>
          <w:tcPr>
            <w:tcW w:w="4320" w:type="dxa"/>
          </w:tcPr>
          <w:p w:rsidR="0000408E" w:rsidRPr="00CC0587" w:rsidRDefault="00B8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>Acts like characters, uses voice/gestures during pretend play</w:t>
            </w:r>
          </w:p>
        </w:tc>
      </w:tr>
      <w:tr w:rsidR="0000408E" w:rsidRPr="00CC0587">
        <w:tc>
          <w:tcPr>
            <w:tcW w:w="4320" w:type="dxa"/>
          </w:tcPr>
          <w:p w:rsidR="0000408E" w:rsidRPr="00CC0587" w:rsidRDefault="00B8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>Observational Skills</w:t>
            </w:r>
          </w:p>
        </w:tc>
        <w:tc>
          <w:tcPr>
            <w:tcW w:w="4320" w:type="dxa"/>
          </w:tcPr>
          <w:p w:rsidR="0000408E" w:rsidRPr="00CC0587" w:rsidRDefault="00B8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>Notices changes in surroundings, spots missing toy parts</w:t>
            </w:r>
          </w:p>
        </w:tc>
      </w:tr>
      <w:tr w:rsidR="0000408E" w:rsidRPr="00CC0587">
        <w:tc>
          <w:tcPr>
            <w:tcW w:w="4320" w:type="dxa"/>
          </w:tcPr>
          <w:p w:rsidR="0000408E" w:rsidRPr="00CC0587" w:rsidRDefault="00B8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>Memory and Retention</w:t>
            </w:r>
          </w:p>
        </w:tc>
        <w:tc>
          <w:tcPr>
            <w:tcW w:w="4320" w:type="dxa"/>
          </w:tcPr>
          <w:p w:rsidR="0000408E" w:rsidRPr="00CC0587" w:rsidRDefault="00B8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>Remembers songs, names, or classroom routines</w:t>
            </w:r>
          </w:p>
        </w:tc>
      </w:tr>
      <w:tr w:rsidR="0000408E" w:rsidRPr="00CC0587">
        <w:tc>
          <w:tcPr>
            <w:tcW w:w="4320" w:type="dxa"/>
          </w:tcPr>
          <w:p w:rsidR="0000408E" w:rsidRPr="00CC0587" w:rsidRDefault="00B8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>Storytelling</w:t>
            </w:r>
          </w:p>
        </w:tc>
        <w:tc>
          <w:tcPr>
            <w:tcW w:w="4320" w:type="dxa"/>
          </w:tcPr>
          <w:p w:rsidR="0000408E" w:rsidRPr="00CC0587" w:rsidRDefault="00B8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587">
              <w:rPr>
                <w:rFonts w:ascii="Times New Roman" w:hAnsi="Times New Roman" w:cs="Times New Roman"/>
                <w:sz w:val="24"/>
                <w:szCs w:val="24"/>
              </w:rPr>
              <w:t>Tries retelling a story, uses expressions or props</w:t>
            </w:r>
          </w:p>
        </w:tc>
      </w:tr>
    </w:tbl>
    <w:p w:rsidR="00B82903" w:rsidRPr="00CC0587" w:rsidRDefault="00B82903">
      <w:pPr>
        <w:rPr>
          <w:rFonts w:ascii="Times New Roman" w:hAnsi="Times New Roman" w:cs="Times New Roman"/>
          <w:sz w:val="24"/>
          <w:szCs w:val="24"/>
        </w:rPr>
      </w:pPr>
    </w:p>
    <w:sectPr w:rsidR="00B82903" w:rsidRPr="00CC058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0408E"/>
    <w:rsid w:val="00034616"/>
    <w:rsid w:val="0006063C"/>
    <w:rsid w:val="0015074B"/>
    <w:rsid w:val="00156827"/>
    <w:rsid w:val="0029639D"/>
    <w:rsid w:val="00326F90"/>
    <w:rsid w:val="00AA1D8D"/>
    <w:rsid w:val="00B47730"/>
    <w:rsid w:val="00B82903"/>
    <w:rsid w:val="00CB0664"/>
    <w:rsid w:val="00CC0587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10</cp:lastModifiedBy>
  <cp:revision>3</cp:revision>
  <dcterms:created xsi:type="dcterms:W3CDTF">2013-12-23T23:15:00Z</dcterms:created>
  <dcterms:modified xsi:type="dcterms:W3CDTF">2025-07-05T08:24:00Z</dcterms:modified>
  <cp:category/>
</cp:coreProperties>
</file>